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19.6.2021 lauantai</w:t>
      </w:r>
    </w:p>
    <w:p>
      <w:pPr>
        <w:pStyle w:val="Heading1"/>
      </w:pPr>
      <w:r>
        <w:t>19.6.2021 lauantai</w:t>
      </w:r>
    </w:p>
    <w:p>
      <w:pPr>
        <w:pStyle w:val="Heading2"/>
      </w:pPr>
      <w:r>
        <w:t>08:00-14:00 Lappajärven ympäripyöräily 19.6.2021</w:t>
      </w:r>
    </w:p>
    <w:p>
      <w:r>
        <w:t>Kuntoilu- ja vapaa-ajantapahtuma pyöräilyn merkeissä</w:t>
      </w:r>
    </w:p>
    <w:p>
      <w:r>
        <w:t>10€/hlö tai 20€/perhe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