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puisto</w:t>
      </w:r>
    </w:p>
    <w:p>
      <w:r>
        <w:t>13.8.2021 perjantai</w:t>
      </w:r>
    </w:p>
    <w:p>
      <w:pPr>
        <w:pStyle w:val="Heading1"/>
      </w:pPr>
      <w:r>
        <w:t>13.8.2021-14.8.2021</w:t>
      </w:r>
    </w:p>
    <w:p>
      <w:pPr>
        <w:pStyle w:val="Heading2"/>
      </w:pPr>
      <w:r>
        <w:t>18:00-00:00 Vauhtiajot Rock &amp; Race</w:t>
      </w:r>
    </w:p>
    <w:p>
      <w:r>
        <w:t>Järjestyksessään jo kahdeksastoista 13. - 14. elokuuta Pohjanmaan lakeuksilla juhlittava, Seinäjoen Vauhtiajot.</w:t>
      </w:r>
    </w:p>
    <w:p>
      <w:r>
        <w:t>1pv pääsylippu 65€ ja 2pv pääsylippu 95€. 1pv Guest 99€ 2pv Guest 135€. Silver (1pv VIP) 130€ ja Gold (2pv VIP) 170€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