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Seinäjoki, Kirkkokatu</w:t>
      </w:r>
    </w:p>
    <w:p>
      <w:r>
        <w:t>30.7.2021 perjantai</w:t>
      </w:r>
    </w:p>
    <w:p>
      <w:pPr>
        <w:pStyle w:val="Heading1"/>
      </w:pPr>
      <w:r>
        <w:t>30.7.2021-31.7.2021</w:t>
      </w:r>
    </w:p>
    <w:p>
      <w:pPr>
        <w:pStyle w:val="Heading2"/>
      </w:pPr>
      <w:r>
        <w:t>18:00-00:00 Kuninkuusravien iltajuhlat</w:t>
      </w:r>
    </w:p>
    <w:p>
      <w:r>
        <w:t>Kuninkuusravien iltajuhla järjestetään 30.7.-31.7.2021. Ulkoilmatapahtuma liittyy muiden Seinäjoen kesän suurien tapahtumien joukkoon keskustan Kirkkokadulle</w:t>
      </w:r>
    </w:p>
    <w:p>
      <w:r>
        <w:t>Perjantain liput 15€ ja lauantain liput 35€ ennakkoon.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