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25.6.2021 perjantai</w:t>
      </w:r>
    </w:p>
    <w:p>
      <w:pPr>
        <w:pStyle w:val="Heading1"/>
      </w:pPr>
      <w:r>
        <w:t>25.6.2021-26.6.2021</w:t>
      </w:r>
    </w:p>
    <w:p>
      <w:pPr>
        <w:pStyle w:val="Heading2"/>
      </w:pPr>
      <w:r>
        <w:t>21:00-02:00 Nummijärven juhannus: Metal Night</w:t>
      </w:r>
    </w:p>
    <w:p>
      <w:r>
        <w:t>Juhannusaattona Nummijärvi Campingin lavalla vietetään metalli-vetoinen 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