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20:00-22:00 DSS Blues</w:t>
      </w:r>
    </w:p>
    <w:p>
      <w:r>
        <w:t>DSS Blues Mallaskosken panimoravintolalla.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