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10.7.2021 lauantai</w:t>
      </w:r>
    </w:p>
    <w:p>
      <w:pPr>
        <w:pStyle w:val="Heading1"/>
      </w:pPr>
      <w:r>
        <w:t>10.7.2021-11.7.2021</w:t>
      </w:r>
    </w:p>
    <w:p>
      <w:pPr>
        <w:pStyle w:val="Heading2"/>
      </w:pPr>
      <w:r>
        <w:t>09:00-18:00 Ompelulanit</w:t>
      </w:r>
    </w:p>
    <w:p>
      <w:r>
        <w:t>Ihkan ompelulanit tulevat heinäkuussa 10.-11. päivä! Osta lanipassi viimeistään 27.6.</w:t>
      </w:r>
    </w:p>
    <w:p>
      <w:r>
        <w:t>Yksi päivä 35€, kaksi päivää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