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Saunaravintola Kiulu</w:t>
      </w:r>
    </w:p>
    <w:p>
      <w:r>
        <w:t>21.8.2021 lauantai</w:t>
      </w:r>
    </w:p>
    <w:p>
      <w:pPr>
        <w:pStyle w:val="Heading1"/>
      </w:pPr>
      <w:r>
        <w:t>21.8.2021 lauantai</w:t>
      </w:r>
    </w:p>
    <w:p>
      <w:pPr>
        <w:pStyle w:val="Heading2"/>
      </w:pPr>
      <w:r>
        <w:t>10:30-17:30 Jigi Cup Ähtäri - Kaikille avoin viehekalastuskilpailu</w:t>
      </w:r>
    </w:p>
    <w:p>
      <w:r>
        <w:t>Hankavedellä, Välivedellä ja Ähtärinjärvellä järjestettävä kaikille avoin viehekalastuskilpailu.</w:t>
      </w:r>
    </w:p>
    <w:p>
      <w:r>
        <w:t>65€/venekunta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