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8.7.2021 torstai</w:t>
      </w:r>
    </w:p>
    <w:p>
      <w:pPr>
        <w:pStyle w:val="Heading1"/>
      </w:pPr>
      <w:r>
        <w:t>8.7.2021 torstai</w:t>
      </w:r>
    </w:p>
    <w:p>
      <w:pPr>
        <w:pStyle w:val="Heading2"/>
      </w:pPr>
      <w:r>
        <w:t>12:00-13:00 Open mic Seinäjoen Keskustorilla</w:t>
      </w:r>
    </w:p>
    <w:p>
      <w:r>
        <w:t>"Omistettu sulle" on open mic- eli sana on vapaa -tapahtuma kaikille kirjallisuuden ja kirjoittamisen ystäville.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