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18.6.2021 perjantai</w:t>
      </w:r>
    </w:p>
    <w:p>
      <w:pPr>
        <w:pStyle w:val="Heading1"/>
      </w:pPr>
      <w:r>
        <w:t>18.6.2021-19.6.2021</w:t>
      </w:r>
    </w:p>
    <w:p>
      <w:pPr>
        <w:pStyle w:val="Heading2"/>
      </w:pPr>
      <w:r>
        <w:t>18:00-20:00 SM Pohjanmaa Ralli</w:t>
      </w:r>
    </w:p>
    <w:p>
      <w:r>
        <w:t>Rallin SM-sarjan neljäs osakilpailu ajetaan Seinäjoella 18.-19.6.!</w:t>
      </w:r>
    </w:p>
    <w:p>
      <w:r>
        <w:t>Rallipaketin hinta 25e (sis pääsyn kaikille erikoiskokeille). Huoltoparkkiin sekä kilpailun lähtö- ja maalialueelle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