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Onnintupa</w:t>
      </w:r>
    </w:p>
    <w:p>
      <w:r>
        <w:t>25.6.2021 perjantai</w:t>
      </w:r>
    </w:p>
    <w:p>
      <w:pPr>
        <w:pStyle w:val="Heading1"/>
      </w:pPr>
      <w:r>
        <w:t>25.6.2021 perjantai</w:t>
      </w:r>
    </w:p>
    <w:p>
      <w:pPr>
        <w:pStyle w:val="Heading2"/>
      </w:pPr>
      <w:r>
        <w:t>15:00-18:00 Onnintuvan juhannus</w:t>
      </w:r>
    </w:p>
    <w:p>
      <w:r>
        <w:t>Onnintuvalla juhannusaattona Tolska-tonttu, Toivomuspuu ja Markku-Tapani Hakalan taidenäyttely Minun Maisemani.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