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16:00-19:00 Huviparkin stagella Aleksi Hakala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