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17.7.2021 lauantai</w:t>
      </w:r>
    </w:p>
    <w:p>
      <w:pPr>
        <w:pStyle w:val="Heading1"/>
      </w:pPr>
      <w:r>
        <w:t>17.7.2021 lauantai</w:t>
      </w:r>
    </w:p>
    <w:p>
      <w:pPr>
        <w:pStyle w:val="Heading2"/>
      </w:pPr>
      <w:r>
        <w:t>18:00-21:00 Esa Nummela sekä Luuvitonen Huviparkin stagella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