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1.6.2021 tiistai</w:t>
      </w:r>
    </w:p>
    <w:p>
      <w:pPr>
        <w:pStyle w:val="Heading1"/>
      </w:pPr>
      <w:r>
        <w:t>1.6.2021-7.8.2021</w:t>
      </w:r>
    </w:p>
    <w:p>
      <w:pPr>
        <w:pStyle w:val="Heading2"/>
      </w:pPr>
      <w:r>
        <w:t>10:00-17:00 Koskenkorva Museo ja Könnimuseo</w:t>
      </w:r>
    </w:p>
    <w:p>
      <w:r>
        <w:t>Koskenkorva Museo, Könnimuseo sekä kesäkahvila</w:t>
      </w:r>
    </w:p>
    <w:p>
      <w:r>
        <w:t>Aikuiset: 5 €  Eläkeläiset, opiskelijat, 12-18-vuotiaat: 3 €  Museokortilla ilmainen sisäänpääsy.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