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Ankkurikenttä</w:t>
      </w:r>
    </w:p>
    <w:p>
      <w:r>
        <w:t>21.8.2021 lauantai</w:t>
      </w:r>
    </w:p>
    <w:p>
      <w:pPr>
        <w:pStyle w:val="Heading1"/>
      </w:pPr>
      <w:r>
        <w:t>21.8.2021 lauantai</w:t>
      </w:r>
    </w:p>
    <w:p>
      <w:pPr>
        <w:pStyle w:val="Heading2"/>
      </w:pPr>
      <w:r>
        <w:t>12:00-17:00 Alajärvi MTB</w:t>
      </w:r>
    </w:p>
    <w:p>
      <w:r>
        <w:t>Maastopyöräilytapahtuma 21.8.2021</w:t>
      </w:r>
    </w:p>
    <w:p>
      <w:r>
        <w:t>Osallistumismaksut tapahtuman sivuilta https://www.alajarvimtb.fi/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