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6.7.2021 tiistai</w:t>
      </w:r>
    </w:p>
    <w:p>
      <w:pPr>
        <w:pStyle w:val="Heading1"/>
      </w:pPr>
      <w:r>
        <w:t>6.7.2021 tiistai</w:t>
      </w:r>
    </w:p>
    <w:p>
      <w:pPr>
        <w:pStyle w:val="Heading2"/>
      </w:pPr>
      <w:r>
        <w:t>17:00-18:00 Willikävely Piirillä</w:t>
      </w:r>
    </w:p>
    <w:p>
      <w:r>
        <w:t>Ohjattu villiyrttikävely, kesto n. 1h</w:t>
      </w:r>
    </w:p>
    <w:p>
      <w:r>
        <w:t>20€/hlö  kesto n. 1h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