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15.7.2021 torstai</w:t>
      </w:r>
    </w:p>
    <w:p>
      <w:pPr>
        <w:pStyle w:val="Heading1"/>
      </w:pPr>
      <w:r>
        <w:t>15.7.2021 torstai</w:t>
      </w:r>
    </w:p>
    <w:p>
      <w:pPr>
        <w:pStyle w:val="Heading2"/>
      </w:pPr>
      <w:r>
        <w:t>17:00-19:00 Saippuapaja</w:t>
      </w:r>
    </w:p>
    <w:p>
      <w:r>
        <w:t>Ohjattu saippuanvalmistuspaja</w:t>
      </w:r>
    </w:p>
    <w:p>
      <w:r>
        <w:t>60€/hlö, kesto n. 2h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