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15:00-17:00 Tulta, musaa, stand upia - nuotiopaikan vihkiäiset</w:t>
      </w:r>
    </w:p>
    <w:p>
      <w:r>
        <w:t>Alpon savannin nuotiopaikka vihitään käyttöön Ville Saarenkedon säestämänä</w:t>
      </w:r>
    </w:p>
    <w:p>
      <w:r>
        <w:t>Vapaaehtoinen pääsymaksu,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