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Meteoriittisali</w:t>
      </w:r>
    </w:p>
    <w:p>
      <w:r>
        <w:t>14.8.2021 lauantai</w:t>
      </w:r>
    </w:p>
    <w:p>
      <w:pPr>
        <w:pStyle w:val="Heading1"/>
      </w:pPr>
      <w:r>
        <w:t>14.8.2021 lauantai</w:t>
      </w:r>
    </w:p>
    <w:p>
      <w:pPr>
        <w:pStyle w:val="Heading2"/>
      </w:pPr>
      <w:r>
        <w:t>13:30-14:30 Kuula: The Piano Works - Toivo Kuulan pianoteoksia / Pianotaiteilija Janne Oksanen</w:t>
      </w:r>
    </w:p>
    <w:p>
      <w:r>
        <w:t xml:space="preserve">Pianokonsertti / Pianotaiteteilija Janne Oksanen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