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1.7.2021 torstai</w:t>
      </w:r>
    </w:p>
    <w:p>
      <w:pPr>
        <w:pStyle w:val="Heading1"/>
      </w:pPr>
      <w:r>
        <w:t>1.7.2021-31.7.2021</w:t>
      </w:r>
    </w:p>
    <w:p>
      <w:pPr>
        <w:pStyle w:val="Heading2"/>
      </w:pPr>
      <w:r>
        <w:t>12:00-16:00 LAPPAJÄRVEN MUSEOKESÄ 2021</w:t>
      </w:r>
    </w:p>
    <w:p>
      <w:r>
        <w:t>Kotiseutumuseo</w:t>
      </w:r>
    </w:p>
    <w:p>
      <w:r>
        <w:t>Museoon pääsymaksu 4€ / hlö (alle 15-vuotiaat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