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15:00-16:30 Exit Kurikan kirkossa</w:t>
      </w:r>
    </w:p>
    <w:p>
      <w:r>
        <w:t>Exit -yhtye konsertoi Kurikan kirkossa su 18.7. klo 15.00 ja 18.00</w:t>
      </w:r>
    </w:p>
    <w:p>
      <w:r>
        <w:t>Liput ennakkoon myy Tiketti. Liput ovelta 20 € / 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