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19:00-21:30 Kuuden naisen loukussa,kuortaneen kesäteatteri</w:t>
      </w:r>
    </w:p>
    <w:p>
      <w:r>
        <w:t>Kertomus miehistä ja naisista</w:t>
      </w:r>
    </w:p>
    <w:p>
      <w:r>
        <w:t>12€/yli 6 vuotiaat, 6€/alle 6v/10€/ryhmä,yli 12 henkilöä,käteismaksu,piortilta saatavana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