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6.7.2021 tiistai</w:t>
      </w:r>
    </w:p>
    <w:p>
      <w:pPr>
        <w:pStyle w:val="Heading1"/>
      </w:pPr>
      <w:r>
        <w:t>6.7.2021 tiistai</w:t>
      </w:r>
    </w:p>
    <w:p>
      <w:pPr>
        <w:pStyle w:val="Heading2"/>
      </w:pPr>
      <w:r>
        <w:t>18:00-20:00 Kesää Kauppakadulla 6.7.</w:t>
      </w:r>
    </w:p>
    <w:p>
      <w:r>
        <w:t>Lapualainen kulttuuri- ja taideilta Illan aikana musiikkia, yhteistaidetta, valokuvauspiste, makrame työpaja, sekä pientä purtavaa.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