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kaupunginkirjasto</w:t>
      </w:r>
    </w:p>
    <w:p>
      <w:r>
        <w:t>1.7.2021 torstai</w:t>
      </w:r>
    </w:p>
    <w:p>
      <w:pPr>
        <w:pStyle w:val="Heading1"/>
      </w:pPr>
      <w:r>
        <w:t>1.7.2021-30.7.2021</w:t>
      </w:r>
    </w:p>
    <w:p>
      <w:pPr>
        <w:pStyle w:val="Heading2"/>
      </w:pPr>
      <w:r>
        <w:t>12:00-16:00 Hanna Nelimarkka : Inhimillisiä asioita - valokuvanäyttely 1. – 30.7.2021 Alajärven kirjastossa</w:t>
      </w:r>
    </w:p>
    <w:p>
      <w:r>
        <w:t>Alajärveläislähtöisen Hanna Nelimarkan valokuvanäyttely "Inhimillisiä asioita" heinäkuun ajan Alajärven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