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15.8.2021 sunnuntai</w:t>
      </w:r>
    </w:p>
    <w:p>
      <w:pPr>
        <w:pStyle w:val="Heading1"/>
      </w:pPr>
      <w:r>
        <w:t>15.8.2021 sunnuntai</w:t>
      </w:r>
    </w:p>
    <w:p>
      <w:pPr>
        <w:pStyle w:val="Heading2"/>
      </w:pPr>
      <w:r>
        <w:t>19:00-21:00 Evakon laulu</w:t>
      </w:r>
    </w:p>
    <w:p>
      <w:r>
        <w:t>Teatteriesitys</w:t>
      </w:r>
    </w:p>
    <w:p>
      <w:r>
        <w:t>Peruslippu aikuiset 23,00 € Lasten lippu (4-15 v.) 16,00 €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