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18:00-20:30 Hämes-Havunen Soi - Kauhajoen Pelimannit</w:t>
      </w:r>
    </w:p>
    <w:p>
      <w:r>
        <w:t>Hämes-Havusessa soi taas heinäkuulla, kun Kauhajoen Pelimannit avaavat kesäkonsertit.</w:t>
      </w:r>
    </w:p>
    <w:p>
      <w:r>
        <w:t>15 €, sisältää 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