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Siikinniemi</w:t>
      </w:r>
    </w:p>
    <w:p>
      <w:r>
        <w:t>3.7.2021 lauantai</w:t>
      </w:r>
    </w:p>
    <w:p>
      <w:pPr>
        <w:pStyle w:val="Heading1"/>
      </w:pPr>
      <w:r>
        <w:t>3.7.2021-4.7.2021</w:t>
      </w:r>
    </w:p>
    <w:p>
      <w:pPr>
        <w:pStyle w:val="Heading2"/>
      </w:pPr>
      <w:r>
        <w:t>19:00-00:00 Katutaiteilija Alavuden Siikinniemen rantalavalla</w:t>
      </w:r>
    </w:p>
    <w:p>
      <w:r>
        <w:t xml:space="preserve">Katutaiteilija Etelä-Pohjanmaalla -kiertue starttaa 3.7. Alavuden Siikinniemen rantalavalla järjestettävistä tansseista.  </w:t>
      </w:r>
    </w:p>
    <w:p>
      <w:r>
        <w:t>Lisätietoja tansseista ja lippujen hinnoista löytyy osoitteesta https://www.sapsalampi.fi/?event=merja-uimonen-wilson.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