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urheilupuisto</w:t>
      </w:r>
    </w:p>
    <w:p>
      <w:r>
        <w:t>17.7.2021 lauantai</w:t>
      </w:r>
    </w:p>
    <w:p>
      <w:pPr>
        <w:pStyle w:val="Heading1"/>
      </w:pPr>
      <w:r>
        <w:t>17.7.2021 lauantai</w:t>
      </w:r>
    </w:p>
    <w:p>
      <w:pPr>
        <w:pStyle w:val="Heading2"/>
      </w:pPr>
      <w:r>
        <w:t>12:30-18:00 Tulivuorijuoksu 17.7.2021</w:t>
      </w:r>
    </w:p>
    <w:p>
      <w:r>
        <w:t xml:space="preserve">Kuntoliikuntatapahtuma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