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Saarikenttä</w:t>
      </w:r>
    </w:p>
    <w:p>
      <w:r>
        <w:t>13.7.2021 tiistai</w:t>
      </w:r>
    </w:p>
    <w:p>
      <w:pPr>
        <w:pStyle w:val="Heading1"/>
      </w:pPr>
      <w:r>
        <w:t>13.7.2021 tiistai</w:t>
      </w:r>
    </w:p>
    <w:p>
      <w:pPr>
        <w:pStyle w:val="Heading2"/>
      </w:pPr>
      <w:r>
        <w:t>17:00-21:00 Katutaiteilija Vimpelin Saarikentällä</w:t>
      </w:r>
    </w:p>
    <w:p>
      <w:r>
        <w:t>Katutaiteilija Etelä-Pohjanmaalla -kiertue jatkuu Vimpelissä 13.7. klo 17 alkaen.</w:t>
      </w:r>
    </w:p>
    <w:p>
      <w:r>
        <w:t>Lisätietoja pesäpallo-ottelusta lippujen hinnoista löytyy osoitteesta https://www.vimpelinveto.fi/superpesis/detail/lippuinfo.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