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17:00-19:00 Kesäseikkailu Ylistaron Alapään nuorisoseuralla</w:t>
      </w:r>
    </w:p>
    <w:p>
      <w:r>
        <w:t>Tanssitaiteilija ja -pedagogi Viivi Sjöblomin ja muusikko Terhi Sjöblomin tanssi- ja musiikkituokio koko perheelle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