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Hämes-Havunen</w:t>
      </w:r>
    </w:p>
    <w:p>
      <w:r>
        <w:t>20.7.2021 tiistai</w:t>
      </w:r>
    </w:p>
    <w:p>
      <w:pPr>
        <w:pStyle w:val="Heading1"/>
      </w:pPr>
      <w:r>
        <w:t>20.7.2021 tiistai</w:t>
      </w:r>
    </w:p>
    <w:p>
      <w:pPr>
        <w:pStyle w:val="Heading2"/>
      </w:pPr>
      <w:r>
        <w:t xml:space="preserve">18:00-20:15 Hämes-Havunen Soi - Lauluja kesäyössä </w:t>
      </w:r>
    </w:p>
    <w:p>
      <w:r>
        <w:t>Lauluja kesäyössä  - Marilii ja Timo Kiprianoff</w:t>
      </w:r>
    </w:p>
    <w:p>
      <w:r>
        <w:t>15 €, sisältää kahvin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