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8.8.2021 sunnuntai</w:t>
      </w:r>
    </w:p>
    <w:p>
      <w:pPr>
        <w:pStyle w:val="Heading1"/>
      </w:pPr>
      <w:r>
        <w:t>8.8.2021 sunnuntai</w:t>
      </w:r>
    </w:p>
    <w:p>
      <w:pPr>
        <w:pStyle w:val="Heading2"/>
      </w:pPr>
      <w:r>
        <w:t>15:00-16:00 Flyy­ge­li­fes­ti­vaa­li: Schubert-​sunnuntai</w:t>
      </w:r>
    </w:p>
    <w:p>
      <w:r>
        <w:t>Flyygelifestivaali on kahden konsertin sarja Seinäjoella elokuun alussa.</w:t>
      </w:r>
    </w:p>
    <w:p>
      <w:r>
        <w:t>Liput 15/11,50/7€ ennakkoon Ticketmasterista tai ovelta, jos lippuja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