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20:00-22:00 Helen And Thee Huligans</w:t>
      </w:r>
    </w:p>
    <w:p>
      <w:r>
        <w:t>Helen is a fresh  voice in band circles. Thee Huligans other hand have long mileage behind 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