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Kuortaneen kirjasto</w:t>
      </w:r>
    </w:p>
    <w:p>
      <w:r>
        <w:t>6.7.2021 tiistai</w:t>
      </w:r>
    </w:p>
    <w:p>
      <w:pPr>
        <w:pStyle w:val="Heading1"/>
      </w:pPr>
      <w:r>
        <w:t>6.7.2021 tiistai</w:t>
      </w:r>
    </w:p>
    <w:p>
      <w:pPr>
        <w:pStyle w:val="Heading2"/>
      </w:pPr>
      <w:r>
        <w:t>16:00-20:00 Katutaiteilija Kuortaneella kirjaston takana</w:t>
      </w:r>
    </w:p>
    <w:p>
      <w:r>
        <w:t>Katutaiteilija Etelä-Pohjanmaalla -kiertue jatkuu Kuortaneella tiistaina 6.7. klo 16 alkaen.</w:t>
      </w:r>
    </w:p>
    <w:p>
      <w:r>
        <w:t>Tapahtumaan ei myydä lippuja.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