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10.7.2021 lauantai</w:t>
      </w:r>
    </w:p>
    <w:p>
      <w:pPr>
        <w:pStyle w:val="Heading1"/>
      </w:pPr>
      <w:r>
        <w:t>10.7.2021 lauantai</w:t>
      </w:r>
    </w:p>
    <w:p>
      <w:pPr>
        <w:pStyle w:val="Heading2"/>
      </w:pPr>
      <w:r>
        <w:t>12:00-13:00 Duo Ohoiva: Kohtaloita-levynjulkaisukonsertti</w:t>
      </w:r>
    </w:p>
    <w:p>
      <w:r>
        <w:t>Duo Ohoiva juhlistaa 10.7. julkaistavaa Kohtaloita-EP:tä ilmaiskonsertilla Piirin avoimet portit -tapahtumassa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