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Kotijoukkue-areena, JymyJussien kotikenttä</w:t>
      </w:r>
    </w:p>
    <w:p>
      <w:r>
        <w:t>13.7.2021 tiistai</w:t>
      </w:r>
    </w:p>
    <w:p>
      <w:pPr>
        <w:pStyle w:val="Heading1"/>
      </w:pPr>
      <w:r>
        <w:t>13.7.2021 tiistai</w:t>
      </w:r>
    </w:p>
    <w:p>
      <w:pPr>
        <w:pStyle w:val="Heading2"/>
      </w:pPr>
      <w:r>
        <w:t>18:00-20:00  Jussittaret - Pesäkarhut Pori</w:t>
      </w:r>
    </w:p>
    <w:p>
      <w:r>
        <w:t>Pesäpallo-ottelu</w:t>
      </w:r>
    </w:p>
    <w:p>
      <w:r>
        <w:t>Aikuinen 14€, Työttömät, eläkeläiset ja opiskelijat 12€, Lapset (7-15 vuotta) 5€, S-Etukortilla -2€ ja alle kouluikäiset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