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13.7.2021 tiistai</w:t>
      </w:r>
    </w:p>
    <w:p>
      <w:pPr>
        <w:pStyle w:val="Heading1"/>
      </w:pPr>
      <w:r>
        <w:t>13.7.2021 tiistai</w:t>
      </w:r>
    </w:p>
    <w:p>
      <w:pPr>
        <w:pStyle w:val="Heading2"/>
      </w:pPr>
      <w:r>
        <w:t>18:00-20:00 Kesää Kauppakadulla 13.7.</w:t>
      </w:r>
    </w:p>
    <w:p>
      <w:r>
        <w:t>Tiistaina 13.7. klo 18-20 Pyhälahden aukiolla  Lapualaisten ilta. Illan aikana musiikkia, riksa-ajelua, pientä purtavaa, sekä yhteisötaidetta. 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