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23.7.2021 perjantai</w:t>
      </w:r>
    </w:p>
    <w:p>
      <w:pPr>
        <w:pStyle w:val="Heading1"/>
      </w:pPr>
      <w:r>
        <w:t>23.7.2021 perjantai</w:t>
      </w:r>
    </w:p>
    <w:p>
      <w:pPr>
        <w:pStyle w:val="Heading2"/>
      </w:pPr>
      <w:r>
        <w:t xml:space="preserve">19:00-19:34 Kesäkonsertti 23.7.2021 klo 19.00 Kulttuurikeskus Vanha Paukku Lapualla </w:t>
      </w:r>
    </w:p>
    <w:p>
      <w:r>
        <w:t xml:space="preserve">Kesäkonsertissa viihdyttää: Marita Taavitsainen - Charlotta Saari - Rami Loukola - Samuel Pöntinen </w:t>
      </w:r>
    </w:p>
    <w:p>
      <w:r>
        <w:t xml:space="preserve">Liput portilta 20€, ennakkoon Hyväskästä 17€ ja Liveton verkkokaupasta 19€. Alle 12-vuotiaat veloituksetta.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