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Kukun maja</w:t>
      </w:r>
    </w:p>
    <w:p>
      <w:r>
        <w:t>31.7.2021 lauantai</w:t>
      </w:r>
    </w:p>
    <w:p>
      <w:pPr>
        <w:pStyle w:val="Heading1"/>
      </w:pPr>
      <w:r>
        <w:t>31.7.2021 lauantai</w:t>
      </w:r>
    </w:p>
    <w:p>
      <w:pPr>
        <w:pStyle w:val="Heading2"/>
      </w:pPr>
      <w:r>
        <w:t>19:00-21:00 -60 luvun Hittiparaati,solistina Lasse Kangas ja Reijo Laitilan orkesteri</w:t>
      </w:r>
    </w:p>
    <w:p>
      <w:r>
        <w:t>Beatlesin ja Tom Jonesin kautta Olavi virtaan</w:t>
      </w:r>
    </w:p>
    <w:p>
      <w:r>
        <w:t>Liput 15€/käteinen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