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Leppälänkylän MKS</w:t>
      </w:r>
    </w:p>
    <w:p>
      <w:r>
        <w:t>14.8.2021 lauantai</w:t>
      </w:r>
    </w:p>
    <w:p>
      <w:pPr>
        <w:pStyle w:val="Heading1"/>
      </w:pPr>
      <w:r>
        <w:t>14.8.2021-15.8.2021</w:t>
      </w:r>
    </w:p>
    <w:p>
      <w:pPr>
        <w:pStyle w:val="Heading2"/>
      </w:pPr>
      <w:r>
        <w:t>12:00-02:00 Elofestivaali</w:t>
      </w:r>
    </w:p>
    <w:p>
      <w:r>
        <w:t>Klo 12.00  traktorin vetokisat ja klo 19.30 bändit esiintyvät seuran pihalla</w:t>
      </w:r>
    </w:p>
    <w:p>
      <w:r>
        <w:t>Liput ennakkoon 12.8 .2021 saakka :  veto 6-12v, 5€,  yli 12v ,10€,+tilausmaksu alk.1€ lippu.fi,portilta Veto 5-10€,ilta 35€.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