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9.7.2021 perjantai</w:t>
      </w:r>
    </w:p>
    <w:p>
      <w:pPr>
        <w:pStyle w:val="Heading1"/>
      </w:pPr>
      <w:r>
        <w:t>9.7.2021-10.7.2021</w:t>
      </w:r>
    </w:p>
    <w:p>
      <w:pPr>
        <w:pStyle w:val="Heading2"/>
      </w:pPr>
      <w:r>
        <w:t>21:00-02:00 Lakis Areenalla tapahtuu!</w:t>
      </w:r>
    </w:p>
    <w:p>
      <w:r>
        <w:t xml:space="preserve">Perjantaina ja lauantaina jytisee, paikalla sekä paikallista että vierailevia esiintyjiä! </w:t>
      </w:r>
    </w:p>
    <w:p>
      <w:r>
        <w:t>Liput kumpanakin päivänä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