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Wilson Pub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20:00-21:00 Kimmo Blom sings QUEEN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