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18:00-20:00 Aalto Tietovisa</w:t>
      </w:r>
    </w:p>
    <w:p>
      <w:r>
        <w:t>Tietovisa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