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Skeittihalli Sauma</w:t>
      </w:r>
    </w:p>
    <w:p>
      <w:r>
        <w:t>20.7.2021 tiistai</w:t>
      </w:r>
    </w:p>
    <w:p>
      <w:pPr>
        <w:pStyle w:val="Heading1"/>
      </w:pPr>
      <w:r>
        <w:t>20.7.2021 tiistai</w:t>
      </w:r>
    </w:p>
    <w:p>
      <w:pPr>
        <w:pStyle w:val="Heading2"/>
      </w:pPr>
      <w:r>
        <w:t>15:00-19:00 Pelipäivä Skeittihalli Saumalla</w:t>
      </w:r>
    </w:p>
    <w:p>
      <w:r>
        <w:t>Rentoa kisailua ja pelailua nuorille skeittihalli Saumalla, THPS1+2 skaba ja skeitti/skoottirata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