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20:30-21:30 Mathias Sandberg Trio</w:t>
      </w:r>
    </w:p>
    <w:p>
      <w:r>
        <w:t>Jazz-ilta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