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11:00-20:00 Karijoki Maraton</w:t>
      </w:r>
    </w:p>
    <w:p>
      <w:r>
        <w:t>Karijoen urheilukentällä (Pappilankuja 1) lauantaina 17.7.2021 klo 11</w:t>
      </w:r>
    </w:p>
    <w:p>
      <w:r>
        <w:t>Maraton 25€, Puolimaraton 20€, viestijoukkue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