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18:00-21:00 Huviparkin stagella Tanja Vähäsarja ja Jonna Pirttijoki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