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Saveenlahden nurmi Hotelli Kurikan vieressä</w:t>
      </w:r>
    </w:p>
    <w:p>
      <w:r>
        <w:t>29.7.2021 torstai</w:t>
      </w:r>
    </w:p>
    <w:p>
      <w:pPr>
        <w:pStyle w:val="Heading1"/>
      </w:pPr>
      <w:r>
        <w:t>29.7.2021 torstai</w:t>
      </w:r>
    </w:p>
    <w:p>
      <w:pPr>
        <w:pStyle w:val="Heading2"/>
      </w:pPr>
      <w:r>
        <w:t>18:00-21:00 TAPAHTUMA PERUTTU. Tässä vallitsevassa tilanteessa kannamme yhteiskuntavastuuta, emmekä järjestä tilaisuutta, joka lisää tartuntariskiä. SoulPark Picknick konsertti 29.7.2021 klo.18.00 alkaen</w:t>
      </w:r>
    </w:p>
    <w:p>
      <w:r>
        <w:t>Kokoperheen Picknick konsertti osoitteessa Meijerin rantatie 42   61300 KURIKKA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