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Suninsalmen satama, Lehtimäki</w:t>
      </w:r>
    </w:p>
    <w:p>
      <w:r>
        <w:t>31.7.2021 lauantai</w:t>
      </w:r>
    </w:p>
    <w:p>
      <w:pPr>
        <w:pStyle w:val="Heading1"/>
      </w:pPr>
      <w:r>
        <w:t>31.7.2021-1.8.2021</w:t>
      </w:r>
    </w:p>
    <w:p>
      <w:pPr>
        <w:pStyle w:val="Heading2"/>
      </w:pPr>
      <w:r>
        <w:t>18:00-01:00 Suninsalmi Soi 2021</w:t>
      </w:r>
    </w:p>
    <w:p>
      <w:r>
        <w:t>Livemusiikkia upeissa Lehtimäen Suninsalmen rantamaisemissa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