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30.7.2021 perjantai</w:t>
      </w:r>
    </w:p>
    <w:p>
      <w:pPr>
        <w:pStyle w:val="Heading1"/>
      </w:pPr>
      <w:r>
        <w:t>30.7.2021-31.7.2021</w:t>
      </w:r>
    </w:p>
    <w:p>
      <w:pPr>
        <w:pStyle w:val="Heading2"/>
      </w:pPr>
      <w:r>
        <w:t>19:00-02:00 Vanhan Paukun festivaali</w:t>
      </w:r>
    </w:p>
    <w:p>
      <w:r>
        <w:t>Musiikkia, teatteria ja stand up esityksiä</w:t>
      </w:r>
    </w:p>
    <w:p>
      <w:r>
        <w:t>Pe ennakko 33 € portilta 37 € La ennakko 35 € portilta 39 € Pe-La ennakko 60 € portilta 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