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Kesäteatteri Tanula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14:00-15:40 Mielensäpahoittaja ja poika</w:t>
      </w:r>
    </w:p>
    <w:p>
      <w:r>
        <w:t>Tuomas Kyrön iskevään tragikomediaan pohjautuva esitys Teuvalla</w:t>
      </w:r>
    </w:p>
    <w:p>
      <w:r>
        <w:t>Varaa liput ennakkoon itselle tai ryhmälle: Irma Harjula puh. 050 3655661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